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winter time it is ____ ...brrr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 area of land between hills or mountains, typically with a river or stream flowing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angle,  rising or falling sharply; nearly perpendicular.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usually cone-shaped mountain formed by the materials that flowed or were thrown out from such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bottom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group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steep rock face, especially at the edge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mountain peak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landform usually taller than the surrounding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surface of which one end or side is at a higher level than another; a rising or falling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or activity of climbing rock faces, especially with the aid of ropes and special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narrow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tallest mountain in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pointed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of snow, ice, and rocks falling rapidly down a mountainside.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naturally raised area of land, not as high or craggy as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 substance on top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mountains are ___ or, very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solid mineral material forming part of the surface of the earth and other similar planets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mountain    </w:t>
      </w:r>
      <w:r>
        <w:t xml:space="preserve">   base    </w:t>
      </w:r>
      <w:r>
        <w:t xml:space="preserve">   tectonic    </w:t>
      </w:r>
      <w:r>
        <w:t xml:space="preserve">   avalanche    </w:t>
      </w:r>
      <w:r>
        <w:t xml:space="preserve">   Ben Nevis    </w:t>
      </w:r>
      <w:r>
        <w:t xml:space="preserve">   mountain range    </w:t>
      </w:r>
      <w:r>
        <w:t xml:space="preserve">   Mount Everest    </w:t>
      </w:r>
      <w:r>
        <w:t xml:space="preserve">   peak    </w:t>
      </w:r>
      <w:r>
        <w:t xml:space="preserve">   slope    </w:t>
      </w:r>
      <w:r>
        <w:t xml:space="preserve">   steep    </w:t>
      </w:r>
      <w:r>
        <w:t xml:space="preserve">   hill    </w:t>
      </w:r>
      <w:r>
        <w:t xml:space="preserve">   rock climbing    </w:t>
      </w:r>
      <w:r>
        <w:t xml:space="preserve">   cliff    </w:t>
      </w:r>
      <w:r>
        <w:t xml:space="preserve">   volcanic mountain    </w:t>
      </w:r>
      <w:r>
        <w:t xml:space="preserve">   valley    </w:t>
      </w:r>
      <w:r>
        <w:t xml:space="preserve">   stream    </w:t>
      </w:r>
      <w:r>
        <w:t xml:space="preserve">   rocks    </w:t>
      </w:r>
      <w:r>
        <w:t xml:space="preserve">   cold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2021-10-11T12:41:16Z</dcterms:created>
  <dcterms:modified xsi:type="dcterms:W3CDTF">2021-10-11T12:41:16Z</dcterms:modified>
</cp:coreProperties>
</file>