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high do mountains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does not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tallest mountain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is the tallest known mountain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mountains are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tallest mountain on any known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is Mt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mountains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often mistaken for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2021-10-11T12:41:19Z</dcterms:created>
  <dcterms:modified xsi:type="dcterms:W3CDTF">2021-10-11T12:41:19Z</dcterms:modified>
</cp:coreProperties>
</file>