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scary    </w:t>
      </w:r>
      <w:r>
        <w:t xml:space="preserve">   cold    </w:t>
      </w:r>
      <w:r>
        <w:t xml:space="preserve">   climbers    </w:t>
      </w:r>
      <w:r>
        <w:t xml:space="preserve">   Mount Everest    </w:t>
      </w:r>
      <w:r>
        <w:t xml:space="preserve">   Rocky Mountains    </w:t>
      </w:r>
      <w:r>
        <w:t xml:space="preserve">   plates    </w:t>
      </w:r>
      <w:r>
        <w:t xml:space="preserve">   crest    </w:t>
      </w:r>
      <w:r>
        <w:t xml:space="preserve">   base    </w:t>
      </w:r>
      <w:r>
        <w:t xml:space="preserve">   peak    </w:t>
      </w:r>
      <w:r>
        <w:t xml:space="preserve">   steep    </w:t>
      </w:r>
      <w:r>
        <w:t xml:space="preserve">   rocks    </w:t>
      </w:r>
      <w:r>
        <w:t xml:space="preserve">   landform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</dc:title>
  <dcterms:created xsi:type="dcterms:W3CDTF">2021-10-11T12:41:18Z</dcterms:created>
  <dcterms:modified xsi:type="dcterms:W3CDTF">2021-10-11T12:41:18Z</dcterms:modified>
</cp:coreProperties>
</file>