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Mountain located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Mountain with a vent for lava or gases which can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Part of Earth's crust that can move or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highest mountain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range; home to 9 out of 10 highest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Area located with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release of great energy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Sloping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Height from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Mountain ridge underwater next to volcanoes and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Steep side of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"White Mountain"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large abrupt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hill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level or point on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Relating to how mountains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Long, narrow high edge of a mountain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mountains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 range located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 Range located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2021-10-11T12:39:51Z</dcterms:created>
  <dcterms:modified xsi:type="dcterms:W3CDTF">2021-10-11T12:39:51Z</dcterms:modified>
</cp:coreProperties>
</file>