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large land form that rises above the ground normally in a 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plate tectonics crash together and push the crust up into a mountain or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naturally raised section of land that is not tall or steep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pointed top of a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steep side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point of a hill or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famous mountain in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sliding down of a mass of earth or rock from a mountain or cliff.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 mountains and volcanoes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low area of land between hills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isolated hill with steep sides and a flat top (similar to but narrower than a mesa)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mountain range in Asia separating the plains of the Indian subcontinent from the Tibetan Plateau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3000 mile long mountain range stretching from New Mexico to British 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magma tries to escape the mantle and goes through weak points in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 precipitation that is sometimes on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tallest land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mountain like land form with a flat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jagged mountain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flat-topped hill with steep sides, found in landscapes with horizontal strata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2021-10-11T12:41:25Z</dcterms:created>
  <dcterms:modified xsi:type="dcterms:W3CDTF">2021-10-11T12:41:25Z</dcterms:modified>
</cp:coreProperties>
</file>