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of a very high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snow is able to be seen at the top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steep rough part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area between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 of a mountain that's very steep and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mountain that forms when two or more  tectonic plates are pushed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heay fall of rocks down the side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mountain that forms when magma erupts and piles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top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level of a mountain which there are no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cause of deformation in the Earth's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landform that rises from the crust and usally in a peak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lithosphere is divided into two rigid areas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Pieces of Earth's crust and upper most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mountain that forms from pressure under Earth's crust pushing upward into a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mountain that's formed by the movement of crustal blocks when forces in the Earth's crust pull it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road that goes through an area of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Top part of a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 </dc:title>
  <dcterms:created xsi:type="dcterms:W3CDTF">2021-10-11T12:41:28Z</dcterms:created>
  <dcterms:modified xsi:type="dcterms:W3CDTF">2021-10-11T12:41:28Z</dcterms:modified>
</cp:coreProperties>
</file>