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most recent climb on Mount Everest?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tallest mountain from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people first notice mount everest?(year)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 the mountain Chimborazo?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is the Mountain Chimborazo?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person led the British survey team and recognized Mount Everest as the tallest mountain?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mountain Everest located?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mount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tall is the mountain K2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mountain is the tallest in  Ecuador?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2021-10-11T12:41:30Z</dcterms:created>
  <dcterms:modified xsi:type="dcterms:W3CDTF">2021-10-11T12:41:30Z</dcterms:modified>
</cp:coreProperties>
</file>