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lebanon    </w:t>
      </w:r>
      <w:r>
        <w:t xml:space="preserve">   adams    </w:t>
      </w:r>
      <w:r>
        <w:t xml:space="preserve">   olives    </w:t>
      </w:r>
      <w:r>
        <w:t xml:space="preserve">   Fuji    </w:t>
      </w:r>
      <w:r>
        <w:t xml:space="preserve">   tabor    </w:t>
      </w:r>
      <w:r>
        <w:t xml:space="preserve">   hermon    </w:t>
      </w:r>
      <w:r>
        <w:t xml:space="preserve">   horeb    </w:t>
      </w:r>
      <w:r>
        <w:t xml:space="preserve">   zion    </w:t>
      </w:r>
      <w:r>
        <w:t xml:space="preserve">   nebo    </w:t>
      </w:r>
      <w:r>
        <w:t xml:space="preserve">   bashan    </w:t>
      </w:r>
      <w:r>
        <w:t xml:space="preserve">   Sinai    </w:t>
      </w:r>
      <w:r>
        <w:t xml:space="preserve">   gilead    </w:t>
      </w:r>
      <w:r>
        <w:t xml:space="preserve">   rushmore    </w:t>
      </w:r>
      <w:r>
        <w:t xml:space="preserve">   carmel    </w:t>
      </w:r>
      <w:r>
        <w:t xml:space="preserve">   sainthelens    </w:t>
      </w:r>
      <w:r>
        <w:t xml:space="preserve">   etna    </w:t>
      </w:r>
      <w:r>
        <w:t xml:space="preserve">   everest    </w:t>
      </w:r>
      <w:r>
        <w:t xml:space="preserve">   washington    </w:t>
      </w:r>
      <w:r>
        <w:t xml:space="preserve">   ararat    </w:t>
      </w:r>
      <w:r>
        <w:t xml:space="preserve">   Calvary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2021-10-11T12:40:00Z</dcterms:created>
  <dcterms:modified xsi:type="dcterms:W3CDTF">2021-10-11T12:40:00Z</dcterms:modified>
</cp:coreProperties>
</file>