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Preparation    </w:t>
      </w:r>
      <w:r>
        <w:t xml:space="preserve">   Jesus    </w:t>
      </w:r>
      <w:r>
        <w:t xml:space="preserve">   Bible    </w:t>
      </w:r>
      <w:r>
        <w:t xml:space="preserve">   Fasting    </w:t>
      </w:r>
      <w:r>
        <w:t xml:space="preserve">   Prayer    </w:t>
      </w:r>
      <w:r>
        <w:t xml:space="preserve">   Church    </w:t>
      </w:r>
      <w:r>
        <w:t xml:space="preserve">   Gloves    </w:t>
      </w:r>
      <w:r>
        <w:t xml:space="preserve">   Coat    </w:t>
      </w:r>
      <w:r>
        <w:t xml:space="preserve">   Ice    </w:t>
      </w:r>
      <w:r>
        <w:t xml:space="preserve">   Boots    </w:t>
      </w:r>
      <w:r>
        <w:t xml:space="preserve">   Everest    </w:t>
      </w:r>
      <w:r>
        <w:t xml:space="preserve">   Mountains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2021-10-11T12:40:02Z</dcterms:created>
  <dcterms:modified xsi:type="dcterms:W3CDTF">2021-10-11T12:40:02Z</dcterms:modified>
</cp:coreProperties>
</file>