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earths crust    </w:t>
      </w:r>
      <w:r>
        <w:t xml:space="preserve">   crevasse    </w:t>
      </w:r>
      <w:r>
        <w:t xml:space="preserve">   climber    </w:t>
      </w:r>
      <w:r>
        <w:t xml:space="preserve">   frost bite    </w:t>
      </w:r>
      <w:r>
        <w:t xml:space="preserve">   everist    </w:t>
      </w:r>
      <w:r>
        <w:t xml:space="preserve">   himalayas    </w:t>
      </w:r>
      <w:r>
        <w:t xml:space="preserve">   ben nevis    </w:t>
      </w:r>
      <w:r>
        <w:t xml:space="preserve">   ice    </w:t>
      </w:r>
      <w:r>
        <w:t xml:space="preserve">   peak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2021-10-11T12:41:41Z</dcterms:created>
  <dcterms:modified xsi:type="dcterms:W3CDTF">2021-10-11T12:41:41Z</dcterms:modified>
</cp:coreProperties>
</file>