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second tallest mountain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tall is the fourth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third tallest mountain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third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discovered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sixth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fifth tallest mountain in the world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second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seventh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fifth tallest mountain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eighth tallest mountain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the fourth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fourth tallest mountain in the world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fourth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tall is the tallest mountain in Europe?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ninth tallest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sixth tallest mountain in the world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tallest mountain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2021-10-11T12:39:56Z</dcterms:created>
  <dcterms:modified xsi:type="dcterms:W3CDTF">2021-10-11T12:39:56Z</dcterms:modified>
</cp:coreProperties>
</file>