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Mountains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most dangerous mountain?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is Mount Rushmore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mountain made from?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longest mountain range?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smallest mountain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biggest mountain in the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 a activity on mountains?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mountain generally steeper than a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landform that rises high above surrounding terrain in a limited area?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most of all the mountains located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</dc:title>
  <dcterms:created xsi:type="dcterms:W3CDTF">2021-10-11T12:40:00Z</dcterms:created>
  <dcterms:modified xsi:type="dcterms:W3CDTF">2021-10-11T12:40:00Z</dcterms:modified>
</cp:coreProperties>
</file>