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responsible for the formation of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singular form of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boundary is assosiated with the folded mountain's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plateau mountains to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place of where to plates meet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mantle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fault-block mountains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large landform that stretches above the surrounding land in a limited area, usually in the form of a 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in California can you find a Fault-Block mountain?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mountain is formed by magma that tried to penetrate the surface of the crust and suceeds?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Yosemite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peices of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folded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 is also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folded mountains that isn't the Rocky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that means break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mountain is formed by folding of the top crust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mountain has a flat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mountain is created by magma that tries to penetrate the surface of the crust but can't?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mountain is created when a fault creates some areas of the crust to thrust upward or push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2021-10-11T12:40:04Z</dcterms:created>
  <dcterms:modified xsi:type="dcterms:W3CDTF">2021-10-11T12:40:04Z</dcterms:modified>
</cp:coreProperties>
</file>