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and prominent mountain summit in the northern Front Range of the Rocky Mountains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range; home to 9 out of 10 highest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with a vent for lava or gases which can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highest mountain in the world, and lies partly in Nepal and partly in Sikkim,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potentially active stratovolcano in the Cascade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 that Mount Everest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summit of the Rocky Mountains of North America and the highest point in the U.S. state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4101 meter peak in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seventh-highest summit of the Rocky Mountains of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highest mountain. Its peak is 8,848 metres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fourth highest mountain in the world at 8,516 metres, after Mount Everest, K2, and Kangchenjunga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Earth's crust that can move or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mountain contains three volcanic cones, Kibo, Mawenzi, and 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________ plate moved rapidly northwards towards Euro Asia plate to form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mountain peak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mountain outside Asia, at 6,961 metres, and by extension the highest point in both the Western Hemisphere and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Height from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eighth highest mountain in the world at 8,163 metres above sea level. It is located in the Mansiri Himal, part of the Nepalese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K2 is the ______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 range located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2021-10-11T12:40:11Z</dcterms:created>
  <dcterms:modified xsi:type="dcterms:W3CDTF">2021-10-11T12:40:11Z</dcterms:modified>
</cp:coreProperties>
</file>