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Aconcagua    </w:t>
      </w:r>
      <w:r>
        <w:t xml:space="preserve">   Ben Nevis    </w:t>
      </w:r>
      <w:r>
        <w:t xml:space="preserve">   Blencathra    </w:t>
      </w:r>
      <w:r>
        <w:t xml:space="preserve">   Cairn Gorm    </w:t>
      </w:r>
      <w:r>
        <w:t xml:space="preserve">   Everest    </w:t>
      </w:r>
      <w:r>
        <w:t xml:space="preserve">   Helvellyn    </w:t>
      </w:r>
      <w:r>
        <w:t xml:space="preserve">   Kanchenjunga    </w:t>
      </w:r>
      <w:r>
        <w:t xml:space="preserve">   Kilimanjaro    </w:t>
      </w:r>
      <w:r>
        <w:t xml:space="preserve">   Klyuchevskaya Sopka    </w:t>
      </w:r>
      <w:r>
        <w:t xml:space="preserve">   Mont Blanc    </w:t>
      </w:r>
      <w:r>
        <w:t xml:space="preserve">   Mount Fuji    </w:t>
      </w:r>
      <w:r>
        <w:t xml:space="preserve">   Mount Logan    </w:t>
      </w:r>
      <w:r>
        <w:t xml:space="preserve">   Mount Maunganui    </w:t>
      </w:r>
      <w:r>
        <w:t xml:space="preserve">   Mount McKinley    </w:t>
      </w:r>
      <w:r>
        <w:t xml:space="preserve">   Popocatepetl    </w:t>
      </w:r>
      <w:r>
        <w:t xml:space="preserve">   Scar Fell Pike    </w:t>
      </w:r>
      <w:r>
        <w:t xml:space="preserve">   Skiddaw    </w:t>
      </w:r>
      <w:r>
        <w:t xml:space="preserve">   Snowdon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</dc:title>
  <dcterms:created xsi:type="dcterms:W3CDTF">2021-10-11T12:40:12Z</dcterms:created>
  <dcterms:modified xsi:type="dcterms:W3CDTF">2021-10-11T12:40:12Z</dcterms:modified>
</cp:coreProperties>
</file>