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avalanche    </w:t>
      </w:r>
      <w:r>
        <w:t xml:space="preserve">   fuji    </w:t>
      </w:r>
      <w:r>
        <w:t xml:space="preserve">   canyon    </w:t>
      </w:r>
      <w:r>
        <w:t xml:space="preserve">   himalayan    </w:t>
      </w:r>
      <w:r>
        <w:t xml:space="preserve">   alps    </w:t>
      </w:r>
      <w:r>
        <w:t xml:space="preserve">   andes    </w:t>
      </w:r>
      <w:r>
        <w:t xml:space="preserve">   elevation    </w:t>
      </w:r>
      <w:r>
        <w:t xml:space="preserve">   hazy    </w:t>
      </w:r>
      <w:r>
        <w:t xml:space="preserve">   magma    </w:t>
      </w:r>
      <w:r>
        <w:t xml:space="preserve">   mountainrange    </w:t>
      </w:r>
      <w:r>
        <w:t xml:space="preserve">   Mountains    </w:t>
      </w:r>
      <w:r>
        <w:t xml:space="preserve">   mountevrest    </w:t>
      </w:r>
      <w:r>
        <w:t xml:space="preserve">   peak    </w:t>
      </w:r>
      <w:r>
        <w:t xml:space="preserve">   rockies    </w:t>
      </w:r>
      <w:r>
        <w:t xml:space="preserve">   sierra    </w:t>
      </w:r>
      <w:r>
        <w:t xml:space="preserve">   snow    </w:t>
      </w:r>
      <w:r>
        <w:t xml:space="preserve">   summit    </w:t>
      </w:r>
      <w:r>
        <w:t xml:space="preserve">   Summit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2021-10-11T12:40:15Z</dcterms:created>
  <dcterms:modified xsi:type="dcterms:W3CDTF">2021-10-11T12:40:15Z</dcterms:modified>
</cp:coreProperties>
</file>