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mountain in Mexico and third highest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ninth highest mountain in the world located in Pakastan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mountain peak in North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smallest mountain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tallest peak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great mountain range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mountain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biggest mountain in Nepal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highest mountain in the British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highest mountain in New Zeland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2021-10-11T12:40:24Z</dcterms:created>
  <dcterms:modified xsi:type="dcterms:W3CDTF">2021-10-11T12:40:24Z</dcterms:modified>
</cp:coreProperties>
</file>