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mountain in Nepal/world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 is located in the north cascades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highest summit of the rocky mountains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mountain in the britsh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highest mountain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s named after president Dwight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tallest mountain in the gallitan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worlds smallest mountains name (located in Australia)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s located in the southern range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is located in the north cascades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mount Nanga Parbat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2021-10-11T12:40:26Z</dcterms:created>
  <dcterms:modified xsi:type="dcterms:W3CDTF">2021-10-11T12:40:26Z</dcterms:modified>
</cp:coreProperties>
</file>