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fifth highest mountain in the world at 8,485 metres. It is located in the Mahalangur Himalayas 19 km southeast of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highest mountain in the Alps and the highest in Europe west of Russia's Caucasus peaks. It rises 4,808 m above sea level and is ranked 11th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highest mountain in the world located in the Mahalangur Himal sub-range of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dormant volcano in Tanzania. It is the highest mountain in Africa, about 4,900 metres from its base to 5,895 metres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third highest mountain in the world, and lies partly in Nepal and partly in Sikkim,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mountain of the Alps, straddling the main watershed and border between Switzerland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highest mountain peak in North America, with a summit elevation of 20,310 feet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fourth highest mountain in the world at 8,516 metres, after Mount Everest, K2, and Kangchenjunga.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Mount Godwin-Austen or Chhogori, is the second highest mountain in the world, after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sixth highest mountain in the world at 8,188 metres above sea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2021-10-11T12:40:30Z</dcterms:created>
  <dcterms:modified xsi:type="dcterms:W3CDTF">2021-10-11T12:40:30Z</dcterms:modified>
</cp:coreProperties>
</file>