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mountain is located in Columbia?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mountain is located in eastern Tien Shan mountains,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mountain is located in Cordillera occidental range of the Andes?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mountain is located in Borneo in Southeast Asia?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mountain is located in the Andes mountain range, in the province on Mendoza, Argentina?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mountain is located in Tian Shan mountain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mountain is located in Antarctica?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mountain is located in Hawaii?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mountain is located on the Alps, Western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mountain is located in Gilgit-Baltistan region of Pakistan?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mountain is located in Mexico, on the border between Veracruz and Puebla?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mountain is located in Iran?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mountain is located in Kamchatka Peninsula of Russia?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mountain is located in the western Caucasus mountain range, in Russia?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mountain is located in the Mahalangur section of the Himalayas?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mountain is located in the Papua province, Indonesia?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mountain is located in Alaska?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mountain is located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mountain is located in Tibetan Himalaya?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mountain is located in Kilimanjaro National Park, Tanzania?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</dc:title>
  <dcterms:created xsi:type="dcterms:W3CDTF">2021-10-11T12:40:40Z</dcterms:created>
  <dcterms:modified xsi:type="dcterms:W3CDTF">2021-10-11T12:40:40Z</dcterms:modified>
</cp:coreProperties>
</file>