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Chhogori    </w:t>
      </w:r>
      <w:r>
        <w:t xml:space="preserve">   Block    </w:t>
      </w:r>
      <w:r>
        <w:t xml:space="preserve">   Plateau    </w:t>
      </w:r>
      <w:r>
        <w:t xml:space="preserve">   Dome    </w:t>
      </w:r>
      <w:r>
        <w:t xml:space="preserve">   Volcanic    </w:t>
      </w:r>
      <w:r>
        <w:t xml:space="preserve">   Fold    </w:t>
      </w:r>
      <w:r>
        <w:t xml:space="preserve">   Plates    </w:t>
      </w:r>
      <w:r>
        <w:t xml:space="preserve">   Divergent    </w:t>
      </w:r>
      <w:r>
        <w:t xml:space="preserve">   Kanchenjunga    </w:t>
      </w:r>
      <w:r>
        <w:t xml:space="preserve">   Everest    </w:t>
      </w:r>
      <w:r>
        <w:t xml:space="preserve">   Himalayas    </w:t>
      </w:r>
      <w:r>
        <w:t xml:space="preserve">   TenzingNorgay    </w:t>
      </w:r>
      <w:r>
        <w:t xml:space="preserve">   Mountains    </w:t>
      </w:r>
      <w:r>
        <w:t xml:space="preserve">   Mudslide    </w:t>
      </w:r>
      <w:r>
        <w:t xml:space="preserve">   EdmundHillary    </w:t>
      </w:r>
      <w:r>
        <w:t xml:space="preserve">   JunkoTabei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2021-10-11T12:40:45Z</dcterms:created>
  <dcterms:modified xsi:type="dcterms:W3CDTF">2021-10-11T12:40:45Z</dcterms:modified>
</cp:coreProperties>
</file>