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&amp; Basins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many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western city,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Mountains and basins are quite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_______ come to this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 and basins get little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________ when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amount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very _____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River is one of the bodies of water in this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Summers are very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&amp; Basins</dc:title>
  <dcterms:created xsi:type="dcterms:W3CDTF">2021-10-11T12:40:29Z</dcterms:created>
  <dcterms:modified xsi:type="dcterms:W3CDTF">2021-10-11T12:40:29Z</dcterms:modified>
</cp:coreProperties>
</file>