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oldest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country in South Asia is Mount Everest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tall is Mount McKinley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are the Himalayan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Mount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tallest mountain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tallest mountain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Barberton Greenstone 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longest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coldest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Whats the highest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tallest mountain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mountain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tall is Humphreys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are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is Mount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is Denali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mountain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highest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cold is Mount McKinley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Crossword </dc:title>
  <dcterms:created xsi:type="dcterms:W3CDTF">2021-10-11T12:41:13Z</dcterms:created>
  <dcterms:modified xsi:type="dcterms:W3CDTF">2021-10-11T12:41:13Z</dcterms:modified>
</cp:coreProperties>
</file>