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Mountain's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Ben Nevis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Mount Everest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Mount K2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Mount Elbrus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Mount Kirkjufell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Mount Kilimanjaro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Mount Kenya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Mount Hood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Mount Washington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Mount Aconcagua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Pikes Peak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Mount Matterhorn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Mount Denail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Fitz Roy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Mount Rainier?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Mount Logan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Mount Fuji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Mount Tai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Grand Teton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Mount Olympus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Mountain's Location</dc:title>
  <dcterms:created xsi:type="dcterms:W3CDTF">2021-10-11T12:40:51Z</dcterms:created>
  <dcterms:modified xsi:type="dcterms:W3CDTF">2021-10-11T12:40:51Z</dcterms:modified>
</cp:coreProperties>
</file>