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&amp; Their Origin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surrounded by the lush forest of Kerinci Seblat National Park,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large globs of magma float up from beneath the crust and push up surface rocks, creating a rounded swelling in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Valley with steep sides formed along fault lines.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combine a heritage of natural beauty and a distinctive regional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created when faults or cracks in the Earth's crust force materials or blocks of rocks upward or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formed along convergent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volcanic island situated in the Sunda Strait between the islands of Java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formed due to volcanic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inside a larger caldera Ijen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are formed by Erosion</w:t>
            </w:r>
          </w:p>
        </w:tc>
      </w:tr>
    </w:tbl>
    <w:p>
      <w:pPr>
        <w:pStyle w:val="WordBankMedium"/>
      </w:pPr>
      <w:r>
        <w:t xml:space="preserve">   Rift Valley    </w:t>
      </w:r>
      <w:r>
        <w:t xml:space="preserve">   Dome    </w:t>
      </w:r>
      <w:r>
        <w:t xml:space="preserve">   Appalachian Mountains    </w:t>
      </w:r>
      <w:r>
        <w:t xml:space="preserve">   Fold Mountain    </w:t>
      </w:r>
      <w:r>
        <w:t xml:space="preserve">   Krakatoa    </w:t>
      </w:r>
      <w:r>
        <w:t xml:space="preserve">   Mount Kenrinci    </w:t>
      </w:r>
      <w:r>
        <w:t xml:space="preserve">   Ijen    </w:t>
      </w:r>
      <w:r>
        <w:t xml:space="preserve">   Volcanic Mt    </w:t>
      </w:r>
      <w:r>
        <w:t xml:space="preserve">   Fault Block    </w:t>
      </w:r>
      <w:r>
        <w:t xml:space="preserve">   Plateau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&amp; Their Origin</dc:title>
  <dcterms:created xsi:type="dcterms:W3CDTF">2021-10-11T12:40:43Z</dcterms:created>
  <dcterms:modified xsi:type="dcterms:W3CDTF">2021-10-11T12:40:43Z</dcterms:modified>
</cp:coreProperties>
</file>