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Mountains &amp;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ACTIVE    </w:t>
      </w:r>
      <w:r>
        <w:t xml:space="preserve">   AVALANCHE    </w:t>
      </w:r>
      <w:r>
        <w:t xml:space="preserve">   CLIMB    </w:t>
      </w:r>
      <w:r>
        <w:t xml:space="preserve">   CORE    </w:t>
      </w:r>
      <w:r>
        <w:t xml:space="preserve">   CRATER    </w:t>
      </w:r>
      <w:r>
        <w:t xml:space="preserve">   DORMANT    </w:t>
      </w:r>
      <w:r>
        <w:t xml:space="preserve">   ERUPTION    </w:t>
      </w:r>
      <w:r>
        <w:t xml:space="preserve">   EXTINCT    </w:t>
      </w:r>
      <w:r>
        <w:t xml:space="preserve">   HIKE    </w:t>
      </w:r>
      <w:r>
        <w:t xml:space="preserve">   ICE    </w:t>
      </w:r>
      <w:r>
        <w:t xml:space="preserve">   LAVA    </w:t>
      </w:r>
      <w:r>
        <w:t xml:space="preserve">   MAGMA    </w:t>
      </w:r>
      <w:r>
        <w:t xml:space="preserve">   PEAK    </w:t>
      </w:r>
      <w:r>
        <w:t xml:space="preserve">   PUMICE    </w:t>
      </w:r>
      <w:r>
        <w:t xml:space="preserve">   RANGE    </w:t>
      </w:r>
      <w:r>
        <w:t xml:space="preserve">   ROCKS    </w:t>
      </w:r>
      <w:r>
        <w:t xml:space="preserve">   SNOW    </w:t>
      </w:r>
      <w:r>
        <w:t xml:space="preserve">   SUMMIT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Mountains &amp; Volcanoes</dc:title>
  <dcterms:created xsi:type="dcterms:W3CDTF">2021-10-11T12:40:52Z</dcterms:created>
  <dcterms:modified xsi:type="dcterms:W3CDTF">2021-10-11T12:40:52Z</dcterms:modified>
</cp:coreProperties>
</file>