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 and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mount Everest originally called 1830 to 1843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mountain thatg is 8 on the tallest mountain charts.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Mount Everest is __________ above sea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Manaslu is located ________ above sea 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tallest mountain in the world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the last mounatain on the top tentallest mountains in the world.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 Everest summit straddles the border seperating china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Mount everest height first determined.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K2 was founded in ______ by Col.T.G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also a mountain in Asia and is only 778 feet away from being Mount everest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and Origins</dc:title>
  <dcterms:created xsi:type="dcterms:W3CDTF">2021-10-11T12:40:34Z</dcterms:created>
  <dcterms:modified xsi:type="dcterms:W3CDTF">2021-10-11T12:40:34Z</dcterms:modified>
</cp:coreProperties>
</file>