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Vent and the Volcanic Material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 at the rop of a volcanic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Downward fold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Upward fold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Volcanic cone made of rock particles dust and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Magma inside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Magma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Volcanic cone made up of alternating layers of lava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Volcanic Cone made up of layers of lava that oozes out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in EArth's Curst along which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hole that forms when the magma dome collapses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and Volcanoes</dc:title>
  <dcterms:created xsi:type="dcterms:W3CDTF">2021-10-11T12:41:06Z</dcterms:created>
  <dcterms:modified xsi:type="dcterms:W3CDTF">2021-10-11T12:41:06Z</dcterms:modified>
</cp:coreProperties>
</file>