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Mountains beyond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of inhaling or breathing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surgeon specializing in surgery on the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 instrument used to listen to someone's heart or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or taking place within, or administered into. a vein or veins.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photograph taken by and early photographic process employing an iodine-sensitized silvered plate and mercury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Pleasantly warm.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human societies and cultures and their development/ their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or group of buildings used to house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from being seen.</w:t>
            </w:r>
          </w:p>
        </w:tc>
      </w:tr>
    </w:tbl>
    <w:p>
      <w:pPr>
        <w:pStyle w:val="WordBankMedium"/>
      </w:pPr>
      <w:r>
        <w:t xml:space="preserve">   Barracks    </w:t>
      </w:r>
      <w:r>
        <w:t xml:space="preserve">   Poverty    </w:t>
      </w:r>
      <w:r>
        <w:t xml:space="preserve">   Balmy    </w:t>
      </w:r>
      <w:r>
        <w:t xml:space="preserve">   Obscured     </w:t>
      </w:r>
      <w:r>
        <w:t xml:space="preserve">   Anthropology     </w:t>
      </w:r>
      <w:r>
        <w:t xml:space="preserve">   Daguerreotype    </w:t>
      </w:r>
      <w:r>
        <w:t xml:space="preserve">   Neurosurgeon     </w:t>
      </w:r>
      <w:r>
        <w:t xml:space="preserve">   Intravenously     </w:t>
      </w:r>
      <w:r>
        <w:t xml:space="preserve">   Inhalation    </w:t>
      </w:r>
      <w:r>
        <w:t xml:space="preserve">   Stethoscope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beyond Mountains</dc:title>
  <dcterms:created xsi:type="dcterms:W3CDTF">2021-10-11T12:41:11Z</dcterms:created>
  <dcterms:modified xsi:type="dcterms:W3CDTF">2021-10-11T12:41:11Z</dcterms:modified>
</cp:coreProperties>
</file>