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Bowfell    </w:t>
      </w:r>
      <w:r>
        <w:t xml:space="preserve">   Scafell Pike    </w:t>
      </w:r>
      <w:r>
        <w:t xml:space="preserve">   Manaslu    </w:t>
      </w:r>
      <w:r>
        <w:t xml:space="preserve">   Annapurna    </w:t>
      </w:r>
      <w:r>
        <w:t xml:space="preserve">   Cho Oyu    </w:t>
      </w:r>
      <w:r>
        <w:t xml:space="preserve">   Makalu    </w:t>
      </w:r>
      <w:r>
        <w:t xml:space="preserve">   Lhotse    </w:t>
      </w:r>
      <w:r>
        <w:t xml:space="preserve">   K2    </w:t>
      </w:r>
      <w:r>
        <w:t xml:space="preserve">   Mount Everest    </w:t>
      </w:r>
      <w:r>
        <w:t xml:space="preserve">   Dhaulagiri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2021-10-11T12:39:50Z</dcterms:created>
  <dcterms:modified xsi:type="dcterms:W3CDTF">2021-10-11T12:39:50Z</dcterms:modified>
</cp:coreProperties>
</file>