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Mountains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active volcano in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mountains formed by folding in the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bodies of water used for drinking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skiers and snowboarders enjoy this mountain.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Tallest mountain.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mountains with magma that can erupt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dormant volcano in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mountain in Turkey with large statues around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stratovolcano in 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people who go up mountains on foot for fun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formed by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stratovolcano in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highest peak in Northeastern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strange mountain, square shaped, gigantic cliffs.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heard of in many pirate shows or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mountains in the Alps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frozen bodies of water on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made by one plate going up and the other going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mountains shaped like a half-sphere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Mountains crossword puzzle</dc:title>
  <dcterms:created xsi:type="dcterms:W3CDTF">2021-10-11T12:41:15Z</dcterms:created>
  <dcterms:modified xsi:type="dcterms:W3CDTF">2021-10-11T12:41:15Z</dcterms:modified>
</cp:coreProperties>
</file>