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Pikes Peak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mountains are formed through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does a land form have to be to be considered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mountain K2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Mount Kailash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Mount St. Helens locared?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Mound Olympus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Mountains form when two plates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mountain is formed when cracks in the Earth force material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mountains are formed when magma forces its way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tallest mountain in the Himalayan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plates called that run into each other to make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Fitz Roy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Mount McKinley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Lhotse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mountains called that are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Matterhorn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Mount Fuji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Mauna Kea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mountains are the most common?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2021-10-11T12:40:54Z</dcterms:created>
  <dcterms:modified xsi:type="dcterms:W3CDTF">2021-10-11T12:40:54Z</dcterms:modified>
</cp:coreProperties>
</file>