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Mountains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was Mount. Kilimanjaro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was Mount Denali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mount Kilimanjaro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was mount Fuji 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was Pikes Peak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Mount Rainier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was Mount Vesuvius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Mount Blanc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was Mount Olympus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 Mount Vesuvius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was Mount Everest formed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was K2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was Mount Blanc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K2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Mount Fuji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Mount Everest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was Mount Rainier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mount Olympus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Pikes Peak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Were is mount Denali</w:t>
            </w:r>
          </w:p>
        </w:tc>
      </w:tr>
    </w:tbl>
    <w:p>
      <w:pPr>
        <w:pStyle w:val="WordBankLarge"/>
      </w:pPr>
      <w:r>
        <w:t xml:space="preserve">   Colorado    </w:t>
      </w:r>
      <w:r>
        <w:t xml:space="preserve">   Plate Tectonics    </w:t>
      </w:r>
      <w:r>
        <w:t xml:space="preserve">   The Himalayan Mountains    </w:t>
      </w:r>
      <w:r>
        <w:t xml:space="preserve">   Pressure of impact    </w:t>
      </w:r>
      <w:r>
        <w:t xml:space="preserve">   Japan    </w:t>
      </w:r>
      <w:r>
        <w:t xml:space="preserve">   Volcanic activity    </w:t>
      </w:r>
      <w:r>
        <w:t xml:space="preserve">   Greece    </w:t>
      </w:r>
      <w:r>
        <w:t xml:space="preserve">   Sedimentary     </w:t>
      </w:r>
      <w:r>
        <w:t xml:space="preserve">   Tanzania, Africa    </w:t>
      </w:r>
      <w:r>
        <w:t xml:space="preserve">   plate tectonics     </w:t>
      </w:r>
      <w:r>
        <w:t xml:space="preserve">   Alaska    </w:t>
      </w:r>
      <w:r>
        <w:t xml:space="preserve">   Fractured Rock Units     </w:t>
      </w:r>
      <w:r>
        <w:t xml:space="preserve">   Pompeii     </w:t>
      </w:r>
      <w:r>
        <w:t xml:space="preserve">   Convergent Boundary    </w:t>
      </w:r>
      <w:r>
        <w:t xml:space="preserve">   Washington     </w:t>
      </w:r>
      <w:r>
        <w:t xml:space="preserve">   Ash,Rock,Lava    </w:t>
      </w:r>
      <w:r>
        <w:t xml:space="preserve">   China     </w:t>
      </w:r>
      <w:r>
        <w:t xml:space="preserve">   Folded Mountain    </w:t>
      </w:r>
      <w:r>
        <w:t xml:space="preserve">   Switzerland    </w:t>
      </w:r>
      <w:r>
        <w:t xml:space="preserve">   Plate Tectonics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 of the world</dc:title>
  <dcterms:created xsi:type="dcterms:W3CDTF">2021-10-11T12:41:30Z</dcterms:created>
  <dcterms:modified xsi:type="dcterms:W3CDTF">2021-10-11T12:41:30Z</dcterms:modified>
</cp:coreProperties>
</file>