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quest    </w:t>
      </w:r>
      <w:r>
        <w:t xml:space="preserve">   Botticelli    </w:t>
      </w:r>
      <w:r>
        <w:t xml:space="preserve">   Roscuro    </w:t>
      </w:r>
      <w:r>
        <w:t xml:space="preserve">   Mother    </w:t>
      </w:r>
      <w:r>
        <w:t xml:space="preserve">   Despereaux    </w:t>
      </w:r>
      <w:r>
        <w:t xml:space="preserve">   Princess Pea    </w:t>
      </w:r>
      <w:r>
        <w:t xml:space="preserve">   Rat    </w:t>
      </w:r>
      <w:r>
        <w:t xml:space="preserve">   Miggery Sow    </w:t>
      </w:r>
      <w:r>
        <w:t xml:space="preserve">   Children    </w:t>
      </w:r>
      <w:r>
        <w:t xml:space="preserve">   Castle    </w:t>
      </w:r>
      <w:r>
        <w:t xml:space="preserve">   Merlot    </w:t>
      </w:r>
      <w:r>
        <w:t xml:space="preserve">   Father    </w:t>
      </w:r>
      <w:r>
        <w:t xml:space="preserve">   Mouse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Adventures</dc:title>
  <dcterms:created xsi:type="dcterms:W3CDTF">2021-10-11T12:39:48Z</dcterms:created>
  <dcterms:modified xsi:type="dcterms:W3CDTF">2021-10-11T12:39:48Z</dcterms:modified>
</cp:coreProperties>
</file>