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Mouse Bird and Sausage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EARNESTLY    </w:t>
      </w:r>
      <w:r>
        <w:t xml:space="preserve">   ARRANGE    </w:t>
      </w:r>
      <w:r>
        <w:t xml:space="preserve">   PROMPTED    </w:t>
      </w:r>
      <w:r>
        <w:t xml:space="preserve">   SERVANT    </w:t>
      </w:r>
      <w:r>
        <w:t xml:space="preserve">   POT    </w:t>
      </w:r>
      <w:r>
        <w:t xml:space="preserve">   BOOTY    </w:t>
      </w:r>
      <w:r>
        <w:t xml:space="preserve">   MIDST    </w:t>
      </w:r>
      <w:r>
        <w:t xml:space="preserve">   BUCKET    </w:t>
      </w:r>
      <w:r>
        <w:t xml:space="preserve">   COOK    </w:t>
      </w:r>
      <w:r>
        <w:t xml:space="preserve">   REMAIN    </w:t>
      </w:r>
      <w:r>
        <w:t xml:space="preserve">   LETTERS    </w:t>
      </w:r>
      <w:r>
        <w:t xml:space="preserve">   SKIN    </w:t>
      </w:r>
      <w:r>
        <w:t xml:space="preserve">   WONDERFULLY    </w:t>
      </w:r>
      <w:r>
        <w:t xml:space="preserve">   LITTLE    </w:t>
      </w:r>
      <w:r>
        <w:t xml:space="preserve">   WOODS    </w:t>
      </w:r>
      <w:r>
        <w:t xml:space="preserve">   HOUSE    </w:t>
      </w:r>
      <w:r>
        <w:t xml:space="preserve">   DOG    </w:t>
      </w:r>
      <w:r>
        <w:t xml:space="preserve">   VEGETABLE    </w:t>
      </w:r>
      <w:r>
        <w:t xml:space="preserve">   BIRD    </w:t>
      </w:r>
      <w:r>
        <w:t xml:space="preserve">   MOUSE    </w:t>
      </w:r>
      <w:r>
        <w:t xml:space="preserve">   SAUSAGE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Bird and Sausage</dc:title>
  <dcterms:created xsi:type="dcterms:W3CDTF">2021-10-11T12:40:34Z</dcterms:created>
  <dcterms:modified xsi:type="dcterms:W3CDTF">2021-10-11T12:40:34Z</dcterms:modified>
</cp:coreProperties>
</file>