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mouseheart    </w:t>
      </w:r>
      <w:r>
        <w:t xml:space="preserve">   locomotive    </w:t>
      </w:r>
      <w:r>
        <w:t xml:space="preserve">   rangers    </w:t>
      </w:r>
      <w:r>
        <w:t xml:space="preserve">   larocha    </w:t>
      </w:r>
      <w:r>
        <w:t xml:space="preserve">   escape    </w:t>
      </w:r>
      <w:r>
        <w:t xml:space="preserve">   atlantia    </w:t>
      </w:r>
      <w:r>
        <w:t xml:space="preserve">   emperor    </w:t>
      </w:r>
      <w:r>
        <w:t xml:space="preserve">   mus    </w:t>
      </w:r>
      <w:r>
        <w:t xml:space="preserve">   dodger    </w:t>
      </w:r>
      <w:r>
        <w:t xml:space="preserve">   firren    </w:t>
      </w:r>
      <w:r>
        <w:t xml:space="preserve">   titus    </w:t>
      </w:r>
      <w:r>
        <w:t xml:space="preserve">   pup    </w:t>
      </w:r>
      <w:r>
        <w:t xml:space="preserve">   pinkie    </w:t>
      </w:r>
      <w:r>
        <w:t xml:space="preserve">   zucker    </w:t>
      </w:r>
      <w:r>
        <w:t xml:space="preserve">   hopper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Hunt</dc:title>
  <dcterms:created xsi:type="dcterms:W3CDTF">2021-10-11T12:40:19Z</dcterms:created>
  <dcterms:modified xsi:type="dcterms:W3CDTF">2021-10-11T12:40:19Z</dcterms:modified>
</cp:coreProperties>
</file>