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Mouse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wizard    </w:t>
      </w:r>
      <w:r>
        <w:t xml:space="preserve">   keys    </w:t>
      </w:r>
      <w:r>
        <w:t xml:space="preserve">   kingdom    </w:t>
      </w:r>
      <w:r>
        <w:t xml:space="preserve">   geronimo    </w:t>
      </w:r>
      <w:r>
        <w:t xml:space="preserve">   icequeen    </w:t>
      </w:r>
      <w:r>
        <w:t xml:space="preserve">   butterflycow    </w:t>
      </w:r>
      <w:r>
        <w:t xml:space="preserve">   rainbowvalley    </w:t>
      </w:r>
      <w:r>
        <w:t xml:space="preserve">   wolves    </w:t>
      </w:r>
      <w:r>
        <w:t xml:space="preserve">   racefish    </w:t>
      </w:r>
      <w:r>
        <w:t xml:space="preserve">   sea    </w:t>
      </w:r>
      <w:r>
        <w:t xml:space="preserve">   giant    </w:t>
      </w:r>
      <w:r>
        <w:t xml:space="preserve">   blizzard    </w:t>
      </w:r>
      <w:r>
        <w:t xml:space="preserve">   mouse    </w:t>
      </w:r>
      <w:r>
        <w:t xml:space="preserve">   enchanted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Quest</dc:title>
  <dcterms:created xsi:type="dcterms:W3CDTF">2021-10-11T12:41:27Z</dcterms:created>
  <dcterms:modified xsi:type="dcterms:W3CDTF">2021-10-11T12:41:27Z</dcterms:modified>
</cp:coreProperties>
</file>