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Mouse and the Motorcycle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linen    </w:t>
      </w:r>
      <w:r>
        <w:t xml:space="preserve">   gratitude    </w:t>
      </w:r>
      <w:r>
        <w:t xml:space="preserve">   indignantly    </w:t>
      </w:r>
      <w:r>
        <w:t xml:space="preserve">   feebly    </w:t>
      </w:r>
      <w:r>
        <w:t xml:space="preserve">   seized    </w:t>
      </w:r>
      <w:r>
        <w:t xml:space="preserve">   hotel    </w:t>
      </w:r>
      <w:r>
        <w:t xml:space="preserve">   vacuum    </w:t>
      </w:r>
      <w:r>
        <w:t xml:space="preserve">   cousins    </w:t>
      </w:r>
      <w:r>
        <w:t xml:space="preserve">   aunts    </w:t>
      </w:r>
      <w:r>
        <w:t xml:space="preserve">   uncles    </w:t>
      </w:r>
      <w:r>
        <w:t xml:space="preserve">   handgrips    </w:t>
      </w:r>
      <w:r>
        <w:t xml:space="preserve">   eraser    </w:t>
      </w:r>
      <w:r>
        <w:t xml:space="preserve">   sportscar    </w:t>
      </w:r>
      <w:r>
        <w:t xml:space="preserve">   maid    </w:t>
      </w:r>
      <w:r>
        <w:t xml:space="preserve">   mouse    </w:t>
      </w:r>
      <w:r>
        <w:t xml:space="preserve">   matt    </w:t>
      </w:r>
      <w:r>
        <w:t xml:space="preserve">   ambulance    </w:t>
      </w:r>
      <w:r>
        <w:t xml:space="preserve">   aspirin    </w:t>
      </w:r>
      <w:r>
        <w:t xml:space="preserve">   owl    </w:t>
      </w:r>
      <w:r>
        <w:t xml:space="preserve">   keith    </w:t>
      </w:r>
      <w:r>
        <w:t xml:space="preserve">   terrier    </w:t>
      </w:r>
      <w:r>
        <w:t xml:space="preserve">   motorcycle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and the Motorcycle</dc:title>
  <dcterms:created xsi:type="dcterms:W3CDTF">2021-10-11T12:41:23Z</dcterms:created>
  <dcterms:modified xsi:type="dcterms:W3CDTF">2021-10-11T12:41:23Z</dcterms:modified>
</cp:coreProperties>
</file>