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 and the Motorcycle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aspirin    </w:t>
      </w:r>
      <w:r>
        <w:t xml:space="preserve">   wastebasket    </w:t>
      </w:r>
      <w:r>
        <w:t xml:space="preserve">   mouse    </w:t>
      </w:r>
      <w:r>
        <w:t xml:space="preserve">   peanutbutter    </w:t>
      </w:r>
      <w:r>
        <w:t xml:space="preserve">   keith    </w:t>
      </w:r>
      <w:r>
        <w:t xml:space="preserve">   ralph    </w:t>
      </w:r>
      <w:r>
        <w:t xml:space="preserve">   motorcycle    </w:t>
      </w:r>
      <w:r>
        <w:t xml:space="preserve">   bacon    </w:t>
      </w:r>
      <w:r>
        <w:t xml:space="preserve">   reunion    </w:t>
      </w:r>
      <w:r>
        <w:t xml:space="preserve">   roomservice    </w:t>
      </w:r>
      <w:r>
        <w:t xml:space="preserve">   food    </w:t>
      </w:r>
      <w:r>
        <w:t xml:space="preserve">   mountainviewinn    </w:t>
      </w:r>
      <w:r>
        <w:t xml:space="preserve">   friends    </w:t>
      </w:r>
      <w:r>
        <w:t xml:space="preserve">   telephonecord    </w:t>
      </w:r>
      <w:r>
        <w:t xml:space="preserve">   crumbs    </w:t>
      </w:r>
      <w:r>
        <w:t xml:space="preserve">   old    </w:t>
      </w:r>
      <w:r>
        <w:t xml:space="preserve">   fever    </w:t>
      </w:r>
      <w:r>
        <w:t xml:space="preserve">   family    </w:t>
      </w:r>
      <w:r>
        <w:t xml:space="preserve">   Muffin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and the Motorcycle</dc:title>
  <dcterms:created xsi:type="dcterms:W3CDTF">2021-10-11T12:39:53Z</dcterms:created>
  <dcterms:modified xsi:type="dcterms:W3CDTF">2021-10-11T12:39:53Z</dcterms:modified>
</cp:coreProperties>
</file>