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Mouse on the Motorcycle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ralph    </w:t>
      </w:r>
      <w:r>
        <w:t xml:space="preserve">   mouse    </w:t>
      </w:r>
      <w:r>
        <w:t xml:space="preserve">   mercy    </w:t>
      </w:r>
      <w:r>
        <w:t xml:space="preserve">   guest    </w:t>
      </w:r>
      <w:r>
        <w:t xml:space="preserve">   family    </w:t>
      </w:r>
      <w:r>
        <w:t xml:space="preserve">   trapped    </w:t>
      </w:r>
      <w:r>
        <w:t xml:space="preserve">   sandwich    </w:t>
      </w:r>
      <w:r>
        <w:t xml:space="preserve">   Motorcycle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 on the Motorcycle</dc:title>
  <dcterms:created xsi:type="dcterms:W3CDTF">2021-10-11T12:40:26Z</dcterms:created>
  <dcterms:modified xsi:type="dcterms:W3CDTF">2021-10-11T12:40:26Z</dcterms:modified>
</cp:coreProperties>
</file>