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Mouseheart ~ Chapter 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room, group of rooms,, or a building in which someone may live or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excite or stimulate someone's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lacks the courage to do or endure dangerous or unpleasant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ugly or disgusting to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condition of lack of oxygen that causes choking causing unconsciousness 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tremble or shake with a slight rapid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fine &amp; feathery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wild mammals and birds that are believed to be harmful to crops, farm animals, or carry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 and torn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respect and warm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snake that kills by coiling around its prey and asphyxiating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rebuke, or sharp disapproval of someone because of ther behavoir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 with quick light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 in a slow, relaxed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animals coat of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undersized or weak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Mouseheart ~ Chapter 2 Crossword Puzzle</dc:title>
  <dcterms:created xsi:type="dcterms:W3CDTF">2021-10-11T12:41:48Z</dcterms:created>
  <dcterms:modified xsi:type="dcterms:W3CDTF">2021-10-11T12:41:48Z</dcterms:modified>
</cp:coreProperties>
</file>