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Mousy Crunch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king Phillip    </w:t>
      </w:r>
      <w:r>
        <w:t xml:space="preserve">   Lester    </w:t>
      </w:r>
      <w:r>
        <w:t xml:space="preserve">   darkness    </w:t>
      </w:r>
      <w:r>
        <w:t xml:space="preserve">   soup    </w:t>
      </w:r>
      <w:r>
        <w:t xml:space="preserve">   Queen    </w:t>
      </w:r>
      <w:r>
        <w:t xml:space="preserve">   Threadmaster    </w:t>
      </w:r>
      <w:r>
        <w:t xml:space="preserve">   prisoner    </w:t>
      </w:r>
      <w:r>
        <w:t xml:space="preserve">   Dungeon    </w:t>
      </w:r>
      <w:r>
        <w:t xml:space="preserve">   Rat    </w:t>
      </w:r>
      <w:r>
        <w:t xml:space="preserve">   Castle walls    </w:t>
      </w:r>
      <w:r>
        <w:t xml:space="preserve">   Mouse Council    </w:t>
      </w:r>
      <w:r>
        <w:t xml:space="preserve">   Cook    </w:t>
      </w:r>
      <w:r>
        <w:t xml:space="preserve">   Roscuro    </w:t>
      </w:r>
      <w:r>
        <w:t xml:space="preserve">   Botticelli    </w:t>
      </w:r>
      <w:r>
        <w:t xml:space="preserve">   Gregory    </w:t>
      </w:r>
      <w:r>
        <w:t xml:space="preserve">   Miggery Sow    </w:t>
      </w:r>
      <w:r>
        <w:t xml:space="preserve">   Despereaux    </w:t>
      </w:r>
      <w:r>
        <w:t xml:space="preserve">   Princess 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Mousy Crunch Word Find</dc:title>
  <dcterms:created xsi:type="dcterms:W3CDTF">2021-10-11T12:40:12Z</dcterms:created>
  <dcterms:modified xsi:type="dcterms:W3CDTF">2021-10-11T12:40:12Z</dcterms:modified>
</cp:coreProperties>
</file>