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Moutains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Mountain in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factors of  a mountain forming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how many Mountain types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mountain range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Dangerous types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mountain formed from hot molten material (magma) rising from the Earth's mantle into the crust that pushes overlying sedimentary rock layers upward to form a “dome”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Large Tectonic Plates there are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mountains that form from pressure under the earth's crust pushing upward into a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peak of the moutaiin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inclined force that appears on a mountains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that pulls tectonic plates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of a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factor in the process in which a mountain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tallest mountain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worlds tallest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things that when crushed together create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mountain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pushes tectonic plates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Mountains that form mainly by the effects of folding on layers within the upper part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Mountain is considered to be</w:t>
            </w:r>
          </w:p>
        </w:tc>
      </w:tr>
    </w:tbl>
    <w:p>
      <w:pPr>
        <w:pStyle w:val="WordBankLarge"/>
      </w:pPr>
      <w:r>
        <w:t xml:space="preserve">   Peak    </w:t>
      </w:r>
      <w:r>
        <w:t xml:space="preserve">   Mount Elbert    </w:t>
      </w:r>
      <w:r>
        <w:t xml:space="preserve">   Tectonic Plates    </w:t>
      </w:r>
      <w:r>
        <w:t xml:space="preserve">   Mount Everest    </w:t>
      </w:r>
      <w:r>
        <w:t xml:space="preserve">   Four    </w:t>
      </w:r>
      <w:r>
        <w:t xml:space="preserve">   Fold    </w:t>
      </w:r>
      <w:r>
        <w:t xml:space="preserve">   Volcanic     </w:t>
      </w:r>
      <w:r>
        <w:t xml:space="preserve">   slope    </w:t>
      </w:r>
      <w:r>
        <w:t xml:space="preserve">   Landform    </w:t>
      </w:r>
      <w:r>
        <w:t xml:space="preserve">   Un-Warped     </w:t>
      </w:r>
      <w:r>
        <w:t xml:space="preserve">   Heat    </w:t>
      </w:r>
      <w:r>
        <w:t xml:space="preserve">   trench    </w:t>
      </w:r>
      <w:r>
        <w:t xml:space="preserve">   Convergent    </w:t>
      </w:r>
      <w:r>
        <w:t xml:space="preserve">   divergent    </w:t>
      </w:r>
      <w:r>
        <w:t xml:space="preserve">   twelve    </w:t>
      </w:r>
      <w:r>
        <w:t xml:space="preserve">   Faults     </w:t>
      </w:r>
      <w:r>
        <w:t xml:space="preserve">   dome    </w:t>
      </w:r>
      <w:r>
        <w:t xml:space="preserve">   Andes    </w:t>
      </w:r>
      <w:r>
        <w:t xml:space="preserve">   Himalayas    </w:t>
      </w:r>
      <w:r>
        <w:t xml:space="preserve">   Mauna Kea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Moutains Crossword</dc:title>
  <dcterms:created xsi:type="dcterms:W3CDTF">2021-10-11T12:41:39Z</dcterms:created>
  <dcterms:modified xsi:type="dcterms:W3CDTF">2021-10-11T12:41:39Z</dcterms:modified>
</cp:coreProperties>
</file>