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Mouth Makeover Shades of Lipsticks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Awesome Apple    </w:t>
      </w:r>
      <w:r>
        <w:t xml:space="preserve">   Caring Cranberry    </w:t>
      </w:r>
      <w:r>
        <w:t xml:space="preserve">   Cheering Cherry    </w:t>
      </w:r>
      <w:r>
        <w:t xml:space="preserve">   Complimenting Coral    </w:t>
      </w:r>
      <w:r>
        <w:t xml:space="preserve">   Courteous Coral    </w:t>
      </w:r>
      <w:r>
        <w:t xml:space="preserve">   Friendly Fushia    </w:t>
      </w:r>
      <w:r>
        <w:t xml:space="preserve">   Hopeful Honey    </w:t>
      </w:r>
      <w:r>
        <w:t xml:space="preserve">   Inclusive Iris    </w:t>
      </w:r>
      <w:r>
        <w:t xml:space="preserve">   Listening Lilac    </w:t>
      </w:r>
      <w:r>
        <w:t xml:space="preserve">   Loving Lavender    </w:t>
      </w:r>
      <w:r>
        <w:t xml:space="preserve">   Merry Berry    </w:t>
      </w:r>
      <w:r>
        <w:t xml:space="preserve">   Patient Peony    </w:t>
      </w:r>
      <w:r>
        <w:t xml:space="preserve">   Perfection Pink    </w:t>
      </w:r>
      <w:r>
        <w:t xml:space="preserve">   Positive Peach    </w:t>
      </w:r>
      <w:r>
        <w:t xml:space="preserve">   Praising Purple    </w:t>
      </w:r>
      <w:r>
        <w:t xml:space="preserve">   Praying Poppy    </w:t>
      </w:r>
      <w:r>
        <w:t xml:space="preserve">   Precious Plum    </w:t>
      </w:r>
      <w:r>
        <w:t xml:space="preserve">   Rejoicing Raspberry    </w:t>
      </w:r>
      <w:r>
        <w:t xml:space="preserve">   Respectful Ruby    </w:t>
      </w:r>
      <w:r>
        <w:t xml:space="preserve">   Revitalizing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Mouth Makeover Shades of Lipsticks</dc:title>
  <dcterms:created xsi:type="dcterms:W3CDTF">2021-10-11T12:40:14Z</dcterms:created>
  <dcterms:modified xsi:type="dcterms:W3CDTF">2021-10-11T12:40:14Z</dcterms:modified>
</cp:coreProperties>
</file>