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Mouvements D'art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cassatt    </w:t>
      </w:r>
      <w:r>
        <w:t xml:space="preserve">   Cezanne    </w:t>
      </w:r>
      <w:r>
        <w:t xml:space="preserve">   degas    </w:t>
      </w:r>
      <w:r>
        <w:t xml:space="preserve">   Friedrick    </w:t>
      </w:r>
      <w:r>
        <w:t xml:space="preserve">   Goya    </w:t>
      </w:r>
      <w:r>
        <w:t xml:space="preserve">   Impressionnisme    </w:t>
      </w:r>
      <w:r>
        <w:t xml:space="preserve">   Manet    </w:t>
      </w:r>
      <w:r>
        <w:t xml:space="preserve">   mengs    </w:t>
      </w:r>
      <w:r>
        <w:t xml:space="preserve">   Monet    </w:t>
      </w:r>
      <w:r>
        <w:t xml:space="preserve">   morisot    </w:t>
      </w:r>
      <w:r>
        <w:t xml:space="preserve">   Neoclassicisme    </w:t>
      </w:r>
      <w:r>
        <w:t xml:space="preserve">   Realisme    </w:t>
      </w:r>
      <w:r>
        <w:t xml:space="preserve">   Renoir    </w:t>
      </w:r>
      <w:r>
        <w:t xml:space="preserve">   Rococo    </w:t>
      </w:r>
      <w:r>
        <w:t xml:space="preserve">   Romantisme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Mouvements D'art</dc:title>
  <dcterms:created xsi:type="dcterms:W3CDTF">2021-10-11T12:40:07Z</dcterms:created>
  <dcterms:modified xsi:type="dcterms:W3CDTF">2021-10-11T12:40:07Z</dcterms:modified>
</cp:coreProperties>
</file>