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 propelled passenger vehicle that moves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moving something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coordinate; to move people or things around for a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process of changing place or position; the ability or power to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able to move about freely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down in grade, rank, or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raise or move to a higher grade, rank, or job; to advocate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move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that makes a person move into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moving or being 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</dc:title>
  <dcterms:created xsi:type="dcterms:W3CDTF">2021-10-11T12:40:21Z</dcterms:created>
  <dcterms:modified xsi:type="dcterms:W3CDTF">2021-10-11T12:40:21Z</dcterms:modified>
</cp:coreProperties>
</file>