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 to the Beat of Your Inner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brightest    </w:t>
      </w:r>
      <w:r>
        <w:t xml:space="preserve">   chakras    </w:t>
      </w:r>
      <w:r>
        <w:t xml:space="preserve">   coloring    </w:t>
      </w:r>
      <w:r>
        <w:t xml:space="preserve">   creativity    </w:t>
      </w:r>
      <w:r>
        <w:t xml:space="preserve">   delight    </w:t>
      </w:r>
      <w:r>
        <w:t xml:space="preserve">   discovery    </w:t>
      </w:r>
      <w:r>
        <w:t xml:space="preserve">   enough    </w:t>
      </w:r>
      <w:r>
        <w:t xml:space="preserve">   freedom    </w:t>
      </w:r>
      <w:r>
        <w:t xml:space="preserve">   fun    </w:t>
      </w:r>
      <w:r>
        <w:t xml:space="preserve">   imagination    </w:t>
      </w:r>
      <w:r>
        <w:t xml:space="preserve">   independence    </w:t>
      </w:r>
      <w:r>
        <w:t xml:space="preserve">   invigorated    </w:t>
      </w:r>
      <w:r>
        <w:t xml:space="preserve">   joy    </w:t>
      </w:r>
      <w:r>
        <w:t xml:space="preserve">   knowing    </w:t>
      </w:r>
      <w:r>
        <w:t xml:space="preserve">   light    </w:t>
      </w:r>
      <w:r>
        <w:t xml:space="preserve">   lighten up    </w:t>
      </w:r>
      <w:r>
        <w:t xml:space="preserve">   meditation    </w:t>
      </w:r>
      <w:r>
        <w:t xml:space="preserve">   movement    </w:t>
      </w:r>
      <w:r>
        <w:t xml:space="preserve">   music    </w:t>
      </w:r>
      <w:r>
        <w:t xml:space="preserve">   play    </w:t>
      </w:r>
      <w:r>
        <w:t xml:space="preserve">   playbook    </w:t>
      </w:r>
      <w:r>
        <w:t xml:space="preserve">   relaxation    </w:t>
      </w:r>
      <w:r>
        <w:t xml:space="preserve">   rhythm    </w:t>
      </w:r>
      <w:r>
        <w:t xml:space="preserve">   vibration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 to the Beat of Your Inner Child</dc:title>
  <dcterms:created xsi:type="dcterms:W3CDTF">2021-10-11T12:41:50Z</dcterms:created>
  <dcterms:modified xsi:type="dcterms:W3CDTF">2021-10-11T12:41:50Z</dcterms:modified>
</cp:coreProperties>
</file>