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Movember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word for shaving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are 100% more likely than men to visit a doctor for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are nearly twice as likely as women to die prematurely from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Movember originated in _______ in 2003.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can participate by having important conversations about men’s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average a man with a mustache _____ it 760 time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the most common cancer in young men aged 15 - 34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Movember participants are called “_____”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Movember is observed in 20 different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most common reason men don’t seek _____ help is they think they can handle the problem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deck of cards, the _____ is the only king without a mustache.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year over 230,000 men are diagnosed with ___________ and about 30,000 will die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Stroking your mustache increases concentration and _____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helps grow mustaches.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 men are 60% more likely to suffer from _____, which is why regular physical activity is so important for everyone, especially men. </w:t>
            </w:r>
          </w:p>
        </w:tc>
      </w:tr>
    </w:tbl>
    <w:p>
      <w:pPr>
        <w:pStyle w:val="WordBankMedium"/>
      </w:pPr>
      <w:r>
        <w:t xml:space="preserve">   Countries    </w:t>
      </w:r>
      <w:r>
        <w:t xml:space="preserve">    Prostate Cancer    </w:t>
      </w:r>
      <w:r>
        <w:t xml:space="preserve">    Australia     </w:t>
      </w:r>
      <w:r>
        <w:t xml:space="preserve">   Testicular Cancer    </w:t>
      </w:r>
      <w:r>
        <w:t xml:space="preserve">   Coffee    </w:t>
      </w:r>
      <w:r>
        <w:t xml:space="preserve">   Mental Health    </w:t>
      </w:r>
      <w:r>
        <w:t xml:space="preserve">    Touches    </w:t>
      </w:r>
      <w:r>
        <w:t xml:space="preserve">    King of Hearts    </w:t>
      </w:r>
      <w:r>
        <w:t xml:space="preserve">   Annual Exams    </w:t>
      </w:r>
      <w:r>
        <w:t xml:space="preserve">   Pogonotomy    </w:t>
      </w:r>
      <w:r>
        <w:t xml:space="preserve">   Depression    </w:t>
      </w:r>
      <w:r>
        <w:t xml:space="preserve">   Cognitive     </w:t>
      </w:r>
      <w:r>
        <w:t xml:space="preserve">   Diabetes    </w:t>
      </w:r>
      <w:r>
        <w:t xml:space="preserve">   Mo Bros    </w:t>
      </w:r>
      <w:r>
        <w:t xml:space="preserve">  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Movember Month</dc:title>
  <dcterms:created xsi:type="dcterms:W3CDTF">2021-10-11T12:41:50Z</dcterms:created>
  <dcterms:modified xsi:type="dcterms:W3CDTF">2021-10-11T12:41:50Z</dcterms:modified>
</cp:coreProperties>
</file>