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insects    </w:t>
      </w:r>
      <w:r>
        <w:t xml:space="preserve">   amphibians    </w:t>
      </w:r>
      <w:r>
        <w:t xml:space="preserve">   mammals    </w:t>
      </w:r>
      <w:r>
        <w:t xml:space="preserve">   fish    </w:t>
      </w:r>
      <w:r>
        <w:t xml:space="preserve">   spread    </w:t>
      </w:r>
      <w:r>
        <w:t xml:space="preserve">   drift    </w:t>
      </w:r>
      <w:r>
        <w:t xml:space="preserve">   float    </w:t>
      </w:r>
      <w:r>
        <w:t xml:space="preserve">   slide    </w:t>
      </w:r>
      <w:r>
        <w:t xml:space="preserve">   crawl    </w:t>
      </w:r>
      <w:r>
        <w:t xml:space="preserve">   animals    </w:t>
      </w:r>
      <w:r>
        <w:t xml:space="preserve">   plants    </w:t>
      </w:r>
      <w:r>
        <w:t xml:space="preserve">   legs    </w:t>
      </w:r>
      <w:r>
        <w:t xml:space="preserve">   transport    </w:t>
      </w:r>
      <w:r>
        <w:t xml:space="preserve">   fly    </w:t>
      </w:r>
      <w:r>
        <w:t xml:space="preserve">   swim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</dc:title>
  <dcterms:created xsi:type="dcterms:W3CDTF">2021-10-11T12:41:39Z</dcterms:created>
  <dcterms:modified xsi:type="dcterms:W3CDTF">2021-10-11T12:41:39Z</dcterms:modified>
</cp:coreProperties>
</file>