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measure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applied to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a rope that fits into a groove in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divided by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x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forces that aremt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that makes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amount of Newtons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</dc:title>
  <dcterms:created xsi:type="dcterms:W3CDTF">2021-10-11T12:40:45Z</dcterms:created>
  <dcterms:modified xsi:type="dcterms:W3CDTF">2021-10-11T12:40:45Z</dcterms:modified>
</cp:coreProperties>
</file>